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38CD" w14:textId="5ED43F8C" w:rsidR="00D03255" w:rsidRPr="00D03255" w:rsidRDefault="006748D8" w:rsidP="00D03255">
      <w:pPr>
        <w:pStyle w:val="Heading1"/>
      </w:pPr>
      <w:r w:rsidRPr="00D03255">
        <w:t>NDRP Disability Research Leadership Program</w:t>
      </w:r>
      <w:r w:rsidR="00D03255" w:rsidRPr="00D03255">
        <w:t xml:space="preserve"> Letter of Support TEMPLATE</w:t>
      </w:r>
    </w:p>
    <w:p w14:paraId="73C1165C" w14:textId="147703BD" w:rsidR="006D1DEF" w:rsidRPr="00D03255" w:rsidRDefault="006748D8" w:rsidP="00D03255">
      <w:pPr>
        <w:pStyle w:val="Heading2"/>
      </w:pPr>
      <w:r w:rsidRPr="00D03255">
        <w:t>Applicant Information</w:t>
      </w:r>
    </w:p>
    <w:p w14:paraId="5183B32B" w14:textId="45A81807" w:rsidR="006D1DEF" w:rsidRPr="00D03255" w:rsidRDefault="006748D8" w:rsidP="00D03255">
      <w:r w:rsidRPr="00D03255">
        <w:t>Name:</w:t>
      </w:r>
    </w:p>
    <w:p w14:paraId="447D5A41" w14:textId="5CAE92B1" w:rsidR="006D1DEF" w:rsidRPr="00D03255" w:rsidRDefault="006748D8" w:rsidP="00D03255">
      <w:r w:rsidRPr="00D03255">
        <w:t xml:space="preserve">Program of Study: </w:t>
      </w:r>
    </w:p>
    <w:p w14:paraId="17FC3D18" w14:textId="303E7B73" w:rsidR="006D1DEF" w:rsidRPr="00D03255" w:rsidRDefault="006748D8" w:rsidP="00D03255">
      <w:r w:rsidRPr="00D03255">
        <w:t xml:space="preserve">University: </w:t>
      </w:r>
    </w:p>
    <w:p w14:paraId="42C06E27" w14:textId="6812BAE0" w:rsidR="006D1DEF" w:rsidRPr="00D03255" w:rsidRDefault="006748D8" w:rsidP="00D03255">
      <w:r w:rsidRPr="00D03255">
        <w:t xml:space="preserve">Project Title: </w:t>
      </w:r>
    </w:p>
    <w:p w14:paraId="6B4E9CFD" w14:textId="6662CBF3" w:rsidR="006D1DEF" w:rsidRPr="00D03255" w:rsidRDefault="006748D8" w:rsidP="00D03255">
      <w:pPr>
        <w:pStyle w:val="Heading2"/>
      </w:pPr>
      <w:r w:rsidRPr="00D03255">
        <w:t xml:space="preserve">Confirmation of </w:t>
      </w:r>
      <w:r w:rsidR="00D03255">
        <w:t>Enrolment</w:t>
      </w:r>
      <w:r w:rsidRPr="00D03255">
        <w:t xml:space="preserve"> and Support</w:t>
      </w:r>
    </w:p>
    <w:p w14:paraId="41E99969" w14:textId="7A7D7C84" w:rsidR="006D1DEF" w:rsidRPr="00D03255" w:rsidRDefault="006748D8" w:rsidP="00D03255">
      <w:r w:rsidRPr="00D03255">
        <w:t>I confirm that [Applicant’s Name] is currently enrolled as a [PhD/</w:t>
      </w:r>
      <w:proofErr w:type="gramStart"/>
      <w:r w:rsidRPr="00D03255">
        <w:t>Masters</w:t>
      </w:r>
      <w:proofErr w:type="gramEnd"/>
      <w:r w:rsidRPr="00D03255">
        <w:t xml:space="preserve"> by Research] candidate at [University Name] under my supervision. Their research focuses on </w:t>
      </w:r>
      <w:r>
        <w:t>[insert topic of research</w:t>
      </w:r>
      <w:r w:rsidRPr="00D03255">
        <w:t>].</w:t>
      </w:r>
    </w:p>
    <w:p w14:paraId="39AF2298" w14:textId="0F96D36D" w:rsidR="006D1DEF" w:rsidRPr="00D03255" w:rsidRDefault="006748D8" w:rsidP="00D03255">
      <w:r w:rsidRPr="00D03255">
        <w:t>The University supports [Applicant’s Name]’s participation in the NDRP Disability Research Leadership Program.</w:t>
      </w:r>
    </w:p>
    <w:p w14:paraId="0ECEE5B5" w14:textId="45B1982E" w:rsidR="006D1DEF" w:rsidRPr="00D03255" w:rsidRDefault="00D03255" w:rsidP="00D03255">
      <w:pPr>
        <w:pStyle w:val="Heading2"/>
      </w:pPr>
      <w:r>
        <w:t>Reflection on How</w:t>
      </w:r>
      <w:r w:rsidR="006748D8" w:rsidRPr="00D03255">
        <w:t xml:space="preserve"> Participation Will Support the Applicant</w:t>
      </w:r>
    </w:p>
    <w:p w14:paraId="324F04FB" w14:textId="77777777" w:rsidR="006D1DEF" w:rsidRPr="00D03255" w:rsidRDefault="006748D8" w:rsidP="00D03255">
      <w:r w:rsidRPr="00D03255">
        <w:t>Participation in the Program will support [Applicant’s Name] to:</w:t>
      </w:r>
    </w:p>
    <w:p w14:paraId="073BF4F6" w14:textId="339F8462" w:rsidR="00D03255" w:rsidRPr="00D03255" w:rsidRDefault="006748D8" w:rsidP="00D03255">
      <w:r w:rsidRPr="00D03255">
        <w:rPr>
          <w:highlight w:val="yellow"/>
        </w:rPr>
        <w:t>[</w:t>
      </w:r>
      <w:r w:rsidR="00D03255" w:rsidRPr="00D03255">
        <w:rPr>
          <w:highlight w:val="yellow"/>
        </w:rPr>
        <w:t xml:space="preserve">Insert brief comments about how this program would support this </w:t>
      </w:r>
      <w:r w:rsidR="00D03255">
        <w:rPr>
          <w:highlight w:val="yellow"/>
        </w:rPr>
        <w:t>student</w:t>
      </w:r>
      <w:r w:rsidR="00D03255" w:rsidRPr="00D03255">
        <w:rPr>
          <w:highlight w:val="yellow"/>
        </w:rPr>
        <w:t>.  Maximum of 6 dot points]</w:t>
      </w:r>
    </w:p>
    <w:p w14:paraId="4A1FC63D" w14:textId="77777777" w:rsidR="006D1DEF" w:rsidRPr="00D03255" w:rsidRDefault="006748D8" w:rsidP="00D03255">
      <w:pPr>
        <w:pStyle w:val="Heading2"/>
      </w:pPr>
      <w:r w:rsidRPr="00D03255">
        <w:t>Supervisor Details</w:t>
      </w:r>
    </w:p>
    <w:p w14:paraId="4004E99A" w14:textId="56F37956" w:rsidR="006D1DEF" w:rsidRPr="00D03255" w:rsidRDefault="006748D8" w:rsidP="00D03255">
      <w:r w:rsidRPr="00D03255">
        <w:t>Name:</w:t>
      </w:r>
    </w:p>
    <w:p w14:paraId="178291D0" w14:textId="5582C3D7" w:rsidR="006D1DEF" w:rsidRPr="00D03255" w:rsidRDefault="006748D8" w:rsidP="00D03255">
      <w:r w:rsidRPr="00D03255">
        <w:t>Position/Title:</w:t>
      </w:r>
    </w:p>
    <w:p w14:paraId="07209C60" w14:textId="149FE2A7" w:rsidR="006D1DEF" w:rsidRPr="00D03255" w:rsidRDefault="006748D8" w:rsidP="00D03255">
      <w:r w:rsidRPr="00D03255">
        <w:t>University:</w:t>
      </w:r>
    </w:p>
    <w:p w14:paraId="091BD11E" w14:textId="54C6E873" w:rsidR="006D1DEF" w:rsidRPr="00D03255" w:rsidRDefault="006748D8" w:rsidP="00D03255">
      <w:r w:rsidRPr="00D03255">
        <w:t>Email:</w:t>
      </w:r>
    </w:p>
    <w:p w14:paraId="0B320EE5" w14:textId="6132C2EB" w:rsidR="006D1DEF" w:rsidRPr="00D03255" w:rsidRDefault="006748D8" w:rsidP="00D03255">
      <w:r w:rsidRPr="00D03255">
        <w:t xml:space="preserve">Phone: </w:t>
      </w:r>
    </w:p>
    <w:p w14:paraId="1A721400" w14:textId="25FD2A1A" w:rsidR="006D1DEF" w:rsidRPr="00D03255" w:rsidRDefault="006748D8" w:rsidP="00D03255">
      <w:r w:rsidRPr="00D03255">
        <w:t>Signature:</w:t>
      </w:r>
    </w:p>
    <w:p w14:paraId="25760F4E" w14:textId="736C8A29" w:rsidR="006D1DEF" w:rsidRPr="00D03255" w:rsidRDefault="006748D8" w:rsidP="00D03255">
      <w:r w:rsidRPr="00D03255">
        <w:t>Date:</w:t>
      </w:r>
    </w:p>
    <w:sectPr w:rsidR="006D1DEF" w:rsidRPr="00D032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0219921">
    <w:abstractNumId w:val="8"/>
  </w:num>
  <w:num w:numId="2" w16cid:durableId="2104453638">
    <w:abstractNumId w:val="6"/>
  </w:num>
  <w:num w:numId="3" w16cid:durableId="1004013758">
    <w:abstractNumId w:val="5"/>
  </w:num>
  <w:num w:numId="4" w16cid:durableId="575670191">
    <w:abstractNumId w:val="4"/>
  </w:num>
  <w:num w:numId="5" w16cid:durableId="1911766699">
    <w:abstractNumId w:val="7"/>
  </w:num>
  <w:num w:numId="6" w16cid:durableId="1671831129">
    <w:abstractNumId w:val="3"/>
  </w:num>
  <w:num w:numId="7" w16cid:durableId="1592808898">
    <w:abstractNumId w:val="2"/>
  </w:num>
  <w:num w:numId="8" w16cid:durableId="482045198">
    <w:abstractNumId w:val="1"/>
  </w:num>
  <w:num w:numId="9" w16cid:durableId="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213F"/>
    <w:rsid w:val="0029639D"/>
    <w:rsid w:val="00326F90"/>
    <w:rsid w:val="00515486"/>
    <w:rsid w:val="00601E9C"/>
    <w:rsid w:val="006748D8"/>
    <w:rsid w:val="006D1DEF"/>
    <w:rsid w:val="009F2CCC"/>
    <w:rsid w:val="00AA1D8D"/>
    <w:rsid w:val="00B00A3A"/>
    <w:rsid w:val="00B47730"/>
    <w:rsid w:val="00CB0664"/>
    <w:rsid w:val="00D03255"/>
    <w:rsid w:val="00FC4C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0F6A5"/>
  <w14:defaultImageDpi w14:val="300"/>
  <w15:docId w15:val="{939B8647-4223-4AD3-98E6-531C907B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55"/>
    <w:rPr>
      <w:rFonts w:ascii="Calibri Light" w:hAnsi="Calibri Ligh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255"/>
    <w:pPr>
      <w:keepNext/>
      <w:keepLines/>
      <w:spacing w:before="480" w:after="0"/>
      <w:outlineLvl w:val="0"/>
    </w:pPr>
    <w:rPr>
      <w:rFonts w:ascii="Aptos Display" w:eastAsiaTheme="majorEastAsia" w:hAnsi="Aptos Display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255"/>
    <w:pPr>
      <w:keepNext/>
      <w:keepLines/>
      <w:spacing w:before="200" w:after="0"/>
      <w:outlineLvl w:val="1"/>
    </w:pPr>
    <w:rPr>
      <w:rFonts w:ascii="Aptos" w:eastAsiaTheme="majorEastAsia" w:hAnsi="Aptos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3255"/>
    <w:rPr>
      <w:rFonts w:ascii="Aptos Display" w:eastAsiaTheme="majorEastAsia" w:hAnsi="Aptos Display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3255"/>
    <w:rPr>
      <w:rFonts w:ascii="Aptos" w:eastAsiaTheme="majorEastAsia" w:hAnsi="Aptos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96173B4847469E32F425E3CE4126" ma:contentTypeVersion="15" ma:contentTypeDescription="Create a new document." ma:contentTypeScope="" ma:versionID="c13bed82071ad53a8734f7e021e57a46">
  <xsd:schema xmlns:xsd="http://www.w3.org/2001/XMLSchema" xmlns:xs="http://www.w3.org/2001/XMLSchema" xmlns:p="http://schemas.microsoft.com/office/2006/metadata/properties" xmlns:ns2="ea808239-00a6-4215-a9d6-fc520209ca30" xmlns:ns3="b5b74ce5-51f5-40a1-8d3c-0236fd03e9e3" targetNamespace="http://schemas.microsoft.com/office/2006/metadata/properties" ma:root="true" ma:fieldsID="2e83c39e0c49794f77683b1583c0a46b" ns2:_="" ns3:_="">
    <xsd:import namespace="ea808239-00a6-4215-a9d6-fc520209ca30"/>
    <xsd:import namespace="b5b74ce5-51f5-40a1-8d3c-0236fd03e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08239-00a6-4215-a9d6-fc520209c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be9083-261f-452b-bc9f-1630fe0d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74ce5-51f5-40a1-8d3c-0236fd03e9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260cf1-0b6a-4407-9fb9-81ea43c697c4}" ma:internalName="TaxCatchAll" ma:showField="CatchAllData" ma:web="b5b74ce5-51f5-40a1-8d3c-0236fd03e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08239-00a6-4215-a9d6-fc520209ca30">
      <Terms xmlns="http://schemas.microsoft.com/office/infopath/2007/PartnerControls"/>
    </lcf76f155ced4ddcb4097134ff3c332f>
    <TaxCatchAll xmlns="b5b74ce5-51f5-40a1-8d3c-0236fd03e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814F61-6E5F-4CCC-8E76-99FCA1CE3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08239-00a6-4215-a9d6-fc520209ca30"/>
    <ds:schemaRef ds:uri="b5b74ce5-51f5-40a1-8d3c-0236fd03e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92440-A02A-4DF5-BD69-19292EB4E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F3339-0EE1-4BC8-82E8-02660B0F1563}">
  <ds:schemaRefs>
    <ds:schemaRef ds:uri="http://schemas.microsoft.com/office/2006/metadata/properties"/>
    <ds:schemaRef ds:uri="http://schemas.microsoft.com/office/infopath/2007/PartnerControls"/>
    <ds:schemaRef ds:uri="ea808239-00a6-4215-a9d6-fc520209ca30"/>
    <ds:schemaRef ds:uri="b5b74ce5-51f5-40a1-8d3c-0236fd03e9e3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688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Sayers</cp:lastModifiedBy>
  <cp:revision>6</cp:revision>
  <dcterms:created xsi:type="dcterms:W3CDTF">2025-10-12T03:04:00Z</dcterms:created>
  <dcterms:modified xsi:type="dcterms:W3CDTF">2025-10-15T04:58:00Z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0x0101006C0D96173B4847469E32F425E3CE4126</vt:lpwstr>
  </property>
  <property fmtid="{D5CDD505-2E9C-101B-9397-08002B2CF9AE}" pid="3" name="MediaServiceImageTags">
    <vt:lpwstr/>
  </property>
</Properties>
</file>